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97D" w:rsidRPr="00626B13" w:rsidRDefault="002A197D" w:rsidP="002A197D">
      <w:pPr>
        <w:pStyle w:val="a4"/>
        <w:rPr>
          <w:sz w:val="28"/>
          <w:szCs w:val="28"/>
        </w:rPr>
      </w:pPr>
      <w:r w:rsidRPr="00626B13">
        <w:rPr>
          <w:sz w:val="28"/>
          <w:szCs w:val="28"/>
        </w:rPr>
        <w:t>РОССИЙСКАЯ ФЕДЕРАЦИЯ</w:t>
      </w:r>
    </w:p>
    <w:p w:rsidR="002A197D" w:rsidRPr="00626B13" w:rsidRDefault="002A197D" w:rsidP="002A197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6B13">
        <w:rPr>
          <w:rFonts w:ascii="Times New Roman" w:hAnsi="Times New Roman"/>
          <w:b/>
          <w:sz w:val="28"/>
          <w:szCs w:val="28"/>
        </w:rPr>
        <w:t>_________________________________________________</w:t>
      </w:r>
    </w:p>
    <w:p w:rsidR="002A197D" w:rsidRPr="00626B13" w:rsidRDefault="002A197D" w:rsidP="002A197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6B13">
        <w:rPr>
          <w:rFonts w:ascii="Times New Roman" w:hAnsi="Times New Roman"/>
          <w:b/>
          <w:sz w:val="28"/>
          <w:szCs w:val="28"/>
        </w:rPr>
        <w:t xml:space="preserve">ИЗБИРАТЕЛЬНАЯ КОМИССИЯ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 w:rsidRPr="00626B13">
        <w:rPr>
          <w:rFonts w:ascii="Times New Roman" w:hAnsi="Times New Roman"/>
          <w:b/>
          <w:sz w:val="28"/>
          <w:szCs w:val="28"/>
        </w:rPr>
        <w:t>МО «</w:t>
      </w:r>
      <w:r w:rsidR="003302E9">
        <w:rPr>
          <w:rFonts w:ascii="Times New Roman" w:hAnsi="Times New Roman"/>
          <w:b/>
          <w:sz w:val="28"/>
          <w:szCs w:val="28"/>
        </w:rPr>
        <w:t>ПОСЕЛОК АМДЕРМА</w:t>
      </w:r>
      <w:r w:rsidRPr="00626B13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Pr="00626B13">
        <w:rPr>
          <w:rFonts w:ascii="Times New Roman" w:hAnsi="Times New Roman"/>
          <w:b/>
          <w:sz w:val="28"/>
          <w:szCs w:val="28"/>
        </w:rPr>
        <w:t>НЕНЕЦКОГО АВТОНОМНОГО ОКРУГА</w:t>
      </w:r>
      <w:r w:rsidRPr="00626B13">
        <w:rPr>
          <w:rFonts w:ascii="Times New Roman" w:hAnsi="Times New Roman"/>
          <w:b/>
          <w:sz w:val="28"/>
          <w:szCs w:val="28"/>
        </w:rPr>
        <w:tab/>
        <w:t>_________________________________________________</w:t>
      </w:r>
    </w:p>
    <w:p w:rsidR="002A197D" w:rsidRPr="00626B13" w:rsidRDefault="003302E9" w:rsidP="002A197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Е Н И </w:t>
      </w:r>
      <w:proofErr w:type="gramStart"/>
      <w:r>
        <w:rPr>
          <w:rFonts w:ascii="Times New Roman" w:hAnsi="Times New Roman"/>
          <w:b/>
          <w:sz w:val="28"/>
          <w:szCs w:val="28"/>
        </w:rPr>
        <w:t>Е  №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13</w:t>
      </w:r>
    </w:p>
    <w:p w:rsidR="002A197D" w:rsidRPr="00626B13" w:rsidRDefault="002A197D" w:rsidP="002A197D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A197D" w:rsidRPr="003302E9" w:rsidRDefault="00B717A0" w:rsidP="002A19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</w:t>
      </w:r>
      <w:r w:rsidR="003302E9" w:rsidRPr="003302E9">
        <w:rPr>
          <w:rFonts w:ascii="Times New Roman" w:hAnsi="Times New Roman"/>
          <w:b/>
          <w:sz w:val="24"/>
          <w:szCs w:val="24"/>
        </w:rPr>
        <w:t>.Амдерма</w:t>
      </w:r>
      <w:proofErr w:type="spellEnd"/>
      <w:r w:rsidR="002A197D" w:rsidRPr="003302E9">
        <w:rPr>
          <w:rFonts w:ascii="Times New Roman" w:hAnsi="Times New Roman"/>
          <w:b/>
          <w:sz w:val="24"/>
          <w:szCs w:val="24"/>
        </w:rPr>
        <w:tab/>
      </w:r>
      <w:r w:rsidR="002A197D" w:rsidRPr="003302E9">
        <w:rPr>
          <w:rFonts w:ascii="Times New Roman" w:hAnsi="Times New Roman"/>
          <w:b/>
          <w:sz w:val="24"/>
          <w:szCs w:val="24"/>
        </w:rPr>
        <w:tab/>
        <w:t xml:space="preserve">                     </w:t>
      </w:r>
      <w:r w:rsidR="00C41E2F">
        <w:rPr>
          <w:rFonts w:ascii="Times New Roman" w:hAnsi="Times New Roman"/>
          <w:b/>
          <w:sz w:val="24"/>
          <w:szCs w:val="24"/>
        </w:rPr>
        <w:t xml:space="preserve">                 24 июн</w:t>
      </w:r>
      <w:r w:rsidR="003302E9" w:rsidRPr="003302E9">
        <w:rPr>
          <w:rFonts w:ascii="Times New Roman" w:hAnsi="Times New Roman"/>
          <w:b/>
          <w:sz w:val="24"/>
          <w:szCs w:val="24"/>
        </w:rPr>
        <w:t>я</w:t>
      </w:r>
      <w:r w:rsidR="002A197D" w:rsidRPr="003302E9">
        <w:rPr>
          <w:rFonts w:ascii="Times New Roman" w:hAnsi="Times New Roman"/>
          <w:b/>
          <w:sz w:val="24"/>
          <w:szCs w:val="24"/>
        </w:rPr>
        <w:t xml:space="preserve"> 20</w:t>
      </w:r>
      <w:r w:rsidR="003302E9" w:rsidRPr="003302E9">
        <w:rPr>
          <w:rFonts w:ascii="Times New Roman" w:hAnsi="Times New Roman"/>
          <w:b/>
          <w:sz w:val="24"/>
          <w:szCs w:val="24"/>
        </w:rPr>
        <w:t>19</w:t>
      </w:r>
      <w:r w:rsidR="002A197D" w:rsidRPr="003302E9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7227EA" w:rsidRPr="003302E9" w:rsidRDefault="007227EA">
      <w:pPr>
        <w:rPr>
          <w:sz w:val="24"/>
          <w:szCs w:val="24"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2A197D" w:rsidRPr="003302E9" w:rsidTr="002A197D">
        <w:trPr>
          <w:cantSplit/>
        </w:trPr>
        <w:tc>
          <w:tcPr>
            <w:tcW w:w="9000" w:type="dxa"/>
          </w:tcPr>
          <w:p w:rsidR="002A197D" w:rsidRPr="003302E9" w:rsidRDefault="002A197D" w:rsidP="002A197D">
            <w:pPr>
              <w:pStyle w:val="7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3302E9"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  <w:t xml:space="preserve">О проверке подписей </w:t>
            </w:r>
            <w:proofErr w:type="gramStart"/>
            <w:r w:rsidRPr="003302E9"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  <w:t>избирателей</w:t>
            </w:r>
            <w:proofErr w:type="gramEnd"/>
            <w:r w:rsidRPr="003302E9"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  <w:t xml:space="preserve"> собранных в поддержку выдвижения кандидатов, выдвинутых на </w:t>
            </w:r>
            <w:r w:rsidR="00346E40" w:rsidRPr="00A72E19"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  <w:t>дополнительных</w:t>
            </w:r>
            <w:r w:rsidR="00346E40">
              <w:rPr>
                <w:rFonts w:ascii="Times New Roman" w:hAnsi="Times New Roman"/>
                <w:b/>
                <w:bCs/>
                <w:i w:val="0"/>
                <w:color w:val="FF0000"/>
                <w:sz w:val="24"/>
                <w:szCs w:val="24"/>
              </w:rPr>
              <w:t xml:space="preserve"> </w:t>
            </w:r>
            <w:r w:rsidRPr="003302E9"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  <w:t>выборах депутатов Совета депутатов муниципального образ</w:t>
            </w:r>
            <w:r w:rsidR="003302E9" w:rsidRPr="003302E9"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  <w:t>ования «Поселок Амдерма</w:t>
            </w:r>
            <w:r w:rsidRPr="003302E9"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  <w:t>» Не</w:t>
            </w:r>
            <w:r w:rsidR="003302E9" w:rsidRPr="003302E9"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  <w:t xml:space="preserve">нецкого автономного округа </w:t>
            </w:r>
          </w:p>
          <w:p w:rsidR="002A197D" w:rsidRPr="003302E9" w:rsidRDefault="002A197D" w:rsidP="002A197D">
            <w:pPr>
              <w:pStyle w:val="7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</w:pPr>
          </w:p>
        </w:tc>
      </w:tr>
    </w:tbl>
    <w:p w:rsidR="007E2102" w:rsidRPr="003302E9" w:rsidRDefault="007E2102" w:rsidP="007E210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302E9">
        <w:rPr>
          <w:rFonts w:ascii="Times New Roman" w:hAnsi="Times New Roman"/>
          <w:sz w:val="24"/>
          <w:szCs w:val="24"/>
        </w:rPr>
        <w:t>Руководствуясь частью 3 статьи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</w:t>
      </w:r>
      <w:r w:rsidRPr="003302E9">
        <w:rPr>
          <w:rFonts w:ascii="Times New Roman" w:hAnsi="Times New Roman"/>
          <w:i/>
          <w:sz w:val="24"/>
          <w:szCs w:val="24"/>
        </w:rPr>
        <w:t xml:space="preserve"> </w:t>
      </w:r>
      <w:r w:rsidRPr="003302E9">
        <w:rPr>
          <w:rFonts w:ascii="Times New Roman" w:hAnsi="Times New Roman"/>
          <w:sz w:val="24"/>
          <w:szCs w:val="24"/>
        </w:rPr>
        <w:t>в соответствии с</w:t>
      </w:r>
      <w:r w:rsidR="008D41A3" w:rsidRPr="003302E9">
        <w:rPr>
          <w:rFonts w:ascii="Times New Roman" w:hAnsi="Times New Roman"/>
          <w:sz w:val="24"/>
          <w:szCs w:val="24"/>
        </w:rPr>
        <w:t>о</w:t>
      </w:r>
      <w:r w:rsidRPr="003302E9">
        <w:rPr>
          <w:rFonts w:ascii="Times New Roman" w:hAnsi="Times New Roman"/>
          <w:sz w:val="24"/>
          <w:szCs w:val="24"/>
        </w:rPr>
        <w:t xml:space="preserve"> статьей 24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муниципального образова</w:t>
      </w:r>
      <w:r w:rsidR="003302E9" w:rsidRPr="003302E9">
        <w:rPr>
          <w:rFonts w:ascii="Times New Roman" w:hAnsi="Times New Roman"/>
          <w:sz w:val="24"/>
          <w:szCs w:val="24"/>
        </w:rPr>
        <w:t>ния «Поселок Амдерма</w:t>
      </w:r>
      <w:r w:rsidRPr="003302E9">
        <w:rPr>
          <w:rFonts w:ascii="Times New Roman" w:hAnsi="Times New Roman"/>
          <w:sz w:val="24"/>
          <w:szCs w:val="24"/>
        </w:rPr>
        <w:t>» НАО РЕШИЛА:</w:t>
      </w:r>
    </w:p>
    <w:p w:rsidR="002A197D" w:rsidRPr="003302E9" w:rsidRDefault="002A197D" w:rsidP="00BC602F">
      <w:pPr>
        <w:pStyle w:val="7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197D" w:rsidRPr="003302E9" w:rsidRDefault="002A197D" w:rsidP="00C5010E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302E9">
        <w:rPr>
          <w:rFonts w:ascii="Times New Roman" w:hAnsi="Times New Roman"/>
          <w:sz w:val="24"/>
          <w:szCs w:val="24"/>
        </w:rPr>
        <w:t>1. Установить, что при проверке подписей избирателей</w:t>
      </w:r>
      <w:r w:rsidR="00A85523" w:rsidRPr="003302E9">
        <w:rPr>
          <w:rFonts w:ascii="Times New Roman" w:hAnsi="Times New Roman"/>
          <w:sz w:val="24"/>
          <w:szCs w:val="24"/>
        </w:rPr>
        <w:t>,</w:t>
      </w:r>
      <w:r w:rsidRPr="003302E9">
        <w:rPr>
          <w:rFonts w:ascii="Times New Roman" w:hAnsi="Times New Roman"/>
          <w:sz w:val="24"/>
          <w:szCs w:val="24"/>
        </w:rPr>
        <w:t xml:space="preserve"> собранных в поддержку выдвижения кандидат</w:t>
      </w:r>
      <w:r w:rsidR="007E2102" w:rsidRPr="003302E9">
        <w:rPr>
          <w:rFonts w:ascii="Times New Roman" w:hAnsi="Times New Roman"/>
          <w:sz w:val="24"/>
          <w:szCs w:val="24"/>
        </w:rPr>
        <w:t>а (</w:t>
      </w:r>
      <w:r w:rsidRPr="003302E9">
        <w:rPr>
          <w:rFonts w:ascii="Times New Roman" w:hAnsi="Times New Roman"/>
          <w:sz w:val="24"/>
          <w:szCs w:val="24"/>
        </w:rPr>
        <w:t>кандидатов</w:t>
      </w:r>
      <w:r w:rsidR="007E2102" w:rsidRPr="003302E9">
        <w:rPr>
          <w:rFonts w:ascii="Times New Roman" w:hAnsi="Times New Roman"/>
          <w:sz w:val="24"/>
          <w:szCs w:val="24"/>
        </w:rPr>
        <w:t>)</w:t>
      </w:r>
      <w:r w:rsidRPr="003302E9">
        <w:rPr>
          <w:rFonts w:ascii="Times New Roman" w:hAnsi="Times New Roman"/>
          <w:sz w:val="24"/>
          <w:szCs w:val="24"/>
        </w:rPr>
        <w:t>, выдвинутых</w:t>
      </w:r>
      <w:r w:rsidR="003302E9" w:rsidRPr="003302E9">
        <w:rPr>
          <w:rFonts w:ascii="Times New Roman" w:hAnsi="Times New Roman"/>
          <w:sz w:val="24"/>
          <w:szCs w:val="24"/>
        </w:rPr>
        <w:t xml:space="preserve"> </w:t>
      </w:r>
      <w:r w:rsidR="00346E40" w:rsidRPr="00A72E19">
        <w:rPr>
          <w:rFonts w:ascii="Times New Roman" w:hAnsi="Times New Roman"/>
          <w:sz w:val="24"/>
          <w:szCs w:val="24"/>
        </w:rPr>
        <w:t>на дополнительных выборах</w:t>
      </w:r>
      <w:r w:rsidR="00346E4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302E9">
        <w:rPr>
          <w:rFonts w:ascii="Times New Roman" w:hAnsi="Times New Roman"/>
          <w:sz w:val="24"/>
          <w:szCs w:val="24"/>
        </w:rPr>
        <w:t>в С</w:t>
      </w:r>
      <w:r w:rsidR="008D41A3" w:rsidRPr="003302E9">
        <w:rPr>
          <w:rFonts w:ascii="Times New Roman" w:hAnsi="Times New Roman"/>
          <w:sz w:val="24"/>
          <w:szCs w:val="24"/>
        </w:rPr>
        <w:t>овет депутатов муниципального обр</w:t>
      </w:r>
      <w:r w:rsidR="003302E9" w:rsidRPr="003302E9">
        <w:rPr>
          <w:rFonts w:ascii="Times New Roman" w:hAnsi="Times New Roman"/>
          <w:sz w:val="24"/>
          <w:szCs w:val="24"/>
        </w:rPr>
        <w:t>азования «Поселок Амдерма»</w:t>
      </w:r>
      <w:r w:rsidR="008D41A3" w:rsidRPr="003302E9">
        <w:rPr>
          <w:rFonts w:ascii="Times New Roman" w:hAnsi="Times New Roman"/>
          <w:sz w:val="24"/>
          <w:szCs w:val="24"/>
        </w:rPr>
        <w:t xml:space="preserve"> </w:t>
      </w:r>
      <w:r w:rsidRPr="003302E9">
        <w:rPr>
          <w:rFonts w:ascii="Times New Roman" w:hAnsi="Times New Roman"/>
          <w:sz w:val="24"/>
          <w:szCs w:val="24"/>
        </w:rPr>
        <w:t xml:space="preserve">Ненецкого автономного </w:t>
      </w:r>
      <w:proofErr w:type="gramStart"/>
      <w:r w:rsidRPr="003302E9">
        <w:rPr>
          <w:rFonts w:ascii="Times New Roman" w:hAnsi="Times New Roman"/>
          <w:sz w:val="24"/>
          <w:szCs w:val="24"/>
        </w:rPr>
        <w:t>округа</w:t>
      </w:r>
      <w:r w:rsidR="00346E4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3302E9">
        <w:rPr>
          <w:rFonts w:ascii="Times New Roman" w:hAnsi="Times New Roman"/>
          <w:sz w:val="24"/>
          <w:szCs w:val="24"/>
        </w:rPr>
        <w:t>,</w:t>
      </w:r>
      <w:proofErr w:type="gramEnd"/>
      <w:r w:rsidRPr="003302E9">
        <w:rPr>
          <w:rFonts w:ascii="Times New Roman" w:hAnsi="Times New Roman"/>
          <w:sz w:val="24"/>
          <w:szCs w:val="24"/>
        </w:rPr>
        <w:t xml:space="preserve"> проверке подлежат все представленные подписи избирателей.</w:t>
      </w:r>
    </w:p>
    <w:p w:rsidR="00A90EAB" w:rsidRPr="003302E9" w:rsidRDefault="00A90EAB" w:rsidP="00A90EAB">
      <w:pPr>
        <w:tabs>
          <w:tab w:val="num" w:pos="0"/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302E9">
        <w:rPr>
          <w:rFonts w:ascii="Times New Roman" w:hAnsi="Times New Roman"/>
          <w:sz w:val="24"/>
          <w:szCs w:val="24"/>
        </w:rPr>
        <w:t>2</w:t>
      </w:r>
      <w:r w:rsidRPr="003302E9">
        <w:rPr>
          <w:rFonts w:ascii="Times New Roman" w:hAnsi="Times New Roman"/>
          <w:b/>
          <w:sz w:val="24"/>
          <w:szCs w:val="24"/>
        </w:rPr>
        <w:t>.</w:t>
      </w:r>
      <w:r w:rsidRPr="003302E9">
        <w:rPr>
          <w:rFonts w:ascii="Times New Roman" w:hAnsi="Times New Roman"/>
          <w:sz w:val="24"/>
          <w:szCs w:val="24"/>
        </w:rPr>
        <w:t xml:space="preserve"> Контроль за исполнением настоящего решения возложить на секретаря избирательной комиссии муниципального образования «</w:t>
      </w:r>
      <w:r w:rsidR="003302E9" w:rsidRPr="003302E9">
        <w:rPr>
          <w:rFonts w:ascii="Times New Roman" w:hAnsi="Times New Roman"/>
          <w:sz w:val="24"/>
          <w:szCs w:val="24"/>
        </w:rPr>
        <w:t>Поселок Амдерма</w:t>
      </w:r>
      <w:r w:rsidRPr="003302E9">
        <w:rPr>
          <w:rFonts w:ascii="Times New Roman" w:hAnsi="Times New Roman"/>
          <w:sz w:val="24"/>
          <w:szCs w:val="24"/>
        </w:rPr>
        <w:t xml:space="preserve">» Ненецкого автономного округа </w:t>
      </w:r>
      <w:proofErr w:type="spellStart"/>
      <w:r w:rsidR="003302E9" w:rsidRPr="003302E9">
        <w:rPr>
          <w:rFonts w:ascii="Times New Roman" w:hAnsi="Times New Roman"/>
          <w:sz w:val="24"/>
          <w:szCs w:val="24"/>
        </w:rPr>
        <w:t>Баландину</w:t>
      </w:r>
      <w:proofErr w:type="spellEnd"/>
      <w:r w:rsidR="003302E9" w:rsidRPr="003302E9">
        <w:rPr>
          <w:rFonts w:ascii="Times New Roman" w:hAnsi="Times New Roman"/>
          <w:sz w:val="24"/>
          <w:szCs w:val="24"/>
        </w:rPr>
        <w:t xml:space="preserve"> Т.Г</w:t>
      </w:r>
      <w:r w:rsidRPr="003302E9">
        <w:rPr>
          <w:rFonts w:ascii="Times New Roman" w:hAnsi="Times New Roman"/>
          <w:sz w:val="24"/>
          <w:szCs w:val="24"/>
        </w:rPr>
        <w:t xml:space="preserve">. </w:t>
      </w:r>
    </w:p>
    <w:p w:rsidR="00A90EAB" w:rsidRPr="003302E9" w:rsidRDefault="00A90EAB" w:rsidP="00A90EAB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302E9">
        <w:rPr>
          <w:rFonts w:ascii="Times New Roman" w:hAnsi="Times New Roman"/>
          <w:sz w:val="24"/>
          <w:szCs w:val="24"/>
        </w:rPr>
        <w:t>3. Разместить настоящее решение на официальном сайте Администрации муниципального образования «</w:t>
      </w:r>
      <w:r w:rsidR="003302E9" w:rsidRPr="003302E9">
        <w:rPr>
          <w:rFonts w:ascii="Times New Roman" w:hAnsi="Times New Roman"/>
          <w:sz w:val="24"/>
          <w:szCs w:val="24"/>
        </w:rPr>
        <w:t>Поселок Амдерма</w:t>
      </w:r>
      <w:r w:rsidRPr="003302E9">
        <w:rPr>
          <w:rFonts w:ascii="Times New Roman" w:hAnsi="Times New Roman"/>
          <w:sz w:val="24"/>
          <w:szCs w:val="24"/>
        </w:rPr>
        <w:t>» Ненецкого автономного округа.</w:t>
      </w:r>
    </w:p>
    <w:p w:rsidR="00A90EAB" w:rsidRPr="003302E9" w:rsidRDefault="00A90EAB" w:rsidP="00A90EAB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90EAB" w:rsidRPr="003302E9" w:rsidRDefault="00A90EAB" w:rsidP="00A90EAB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90EAB" w:rsidRPr="003302E9" w:rsidRDefault="00A90EAB" w:rsidP="00A90EA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302E9">
        <w:rPr>
          <w:rFonts w:ascii="Times New Roman" w:hAnsi="Times New Roman"/>
          <w:bCs/>
          <w:sz w:val="24"/>
          <w:szCs w:val="24"/>
        </w:rPr>
        <w:t xml:space="preserve">Председатель избирательной комиссии </w:t>
      </w:r>
    </w:p>
    <w:p w:rsidR="00A90EAB" w:rsidRPr="003302E9" w:rsidRDefault="003302E9" w:rsidP="00A90EA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  «Поселок Амдерма</w:t>
      </w:r>
      <w:r w:rsidR="00A90EAB" w:rsidRPr="003302E9">
        <w:rPr>
          <w:rFonts w:ascii="Times New Roman" w:hAnsi="Times New Roman"/>
          <w:bCs/>
          <w:sz w:val="24"/>
          <w:szCs w:val="24"/>
        </w:rPr>
        <w:t xml:space="preserve">» НАО                 </w:t>
      </w:r>
      <w:r>
        <w:rPr>
          <w:rFonts w:ascii="Times New Roman" w:hAnsi="Times New Roman"/>
          <w:bCs/>
          <w:sz w:val="24"/>
          <w:szCs w:val="24"/>
        </w:rPr>
        <w:t xml:space="preserve">         ___________/</w:t>
      </w:r>
      <w:proofErr w:type="spellStart"/>
      <w:r>
        <w:rPr>
          <w:rFonts w:ascii="Times New Roman" w:hAnsi="Times New Roman"/>
          <w:bCs/>
          <w:sz w:val="24"/>
          <w:szCs w:val="24"/>
        </w:rPr>
        <w:t>Н.В.Пеннер</w:t>
      </w:r>
      <w:proofErr w:type="spellEnd"/>
      <w:r>
        <w:rPr>
          <w:rFonts w:ascii="Times New Roman" w:hAnsi="Times New Roman"/>
          <w:bCs/>
          <w:sz w:val="24"/>
          <w:szCs w:val="24"/>
        </w:rPr>
        <w:t>/</w:t>
      </w:r>
    </w:p>
    <w:p w:rsidR="00A90EAB" w:rsidRPr="003302E9" w:rsidRDefault="00A90EAB" w:rsidP="00A90EAB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90EAB" w:rsidRPr="003302E9" w:rsidRDefault="00A90EAB" w:rsidP="00A90EA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302E9">
        <w:rPr>
          <w:rFonts w:ascii="Times New Roman" w:hAnsi="Times New Roman"/>
          <w:bCs/>
          <w:sz w:val="24"/>
          <w:szCs w:val="24"/>
        </w:rPr>
        <w:t xml:space="preserve">Секретарь избирательной комиссии </w:t>
      </w:r>
    </w:p>
    <w:p w:rsidR="002A197D" w:rsidRPr="003302E9" w:rsidRDefault="00A90EAB" w:rsidP="009151E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2E9">
        <w:rPr>
          <w:rFonts w:ascii="Times New Roman" w:hAnsi="Times New Roman"/>
          <w:bCs/>
          <w:sz w:val="24"/>
          <w:szCs w:val="24"/>
        </w:rPr>
        <w:t>МО «</w:t>
      </w:r>
      <w:r w:rsidR="003302E9">
        <w:rPr>
          <w:rFonts w:ascii="Times New Roman" w:hAnsi="Times New Roman"/>
          <w:sz w:val="24"/>
          <w:szCs w:val="24"/>
        </w:rPr>
        <w:t>Поселок Амдерма</w:t>
      </w:r>
      <w:r w:rsidRPr="003302E9">
        <w:rPr>
          <w:rFonts w:ascii="Times New Roman" w:hAnsi="Times New Roman"/>
          <w:bCs/>
          <w:sz w:val="24"/>
          <w:szCs w:val="24"/>
        </w:rPr>
        <w:t xml:space="preserve">» НАО             </w:t>
      </w:r>
      <w:r w:rsidR="009151E9" w:rsidRPr="003302E9">
        <w:rPr>
          <w:rFonts w:ascii="Times New Roman" w:hAnsi="Times New Roman"/>
          <w:bCs/>
          <w:sz w:val="24"/>
          <w:szCs w:val="24"/>
        </w:rPr>
        <w:t xml:space="preserve">               </w:t>
      </w:r>
      <w:r w:rsidR="003302E9">
        <w:rPr>
          <w:rFonts w:ascii="Times New Roman" w:hAnsi="Times New Roman"/>
          <w:bCs/>
          <w:sz w:val="24"/>
          <w:szCs w:val="24"/>
        </w:rPr>
        <w:t xml:space="preserve">   _________/Т.Г. </w:t>
      </w:r>
      <w:proofErr w:type="spellStart"/>
      <w:r w:rsidR="003302E9">
        <w:rPr>
          <w:rFonts w:ascii="Times New Roman" w:hAnsi="Times New Roman"/>
          <w:bCs/>
          <w:sz w:val="24"/>
          <w:szCs w:val="24"/>
        </w:rPr>
        <w:t>Баландина</w:t>
      </w:r>
      <w:proofErr w:type="spellEnd"/>
      <w:r w:rsidR="003302E9">
        <w:rPr>
          <w:rFonts w:ascii="Times New Roman" w:hAnsi="Times New Roman"/>
          <w:bCs/>
          <w:sz w:val="24"/>
          <w:szCs w:val="24"/>
        </w:rPr>
        <w:t>/</w:t>
      </w:r>
    </w:p>
    <w:p w:rsidR="002A197D" w:rsidRPr="003302E9" w:rsidRDefault="002A197D">
      <w:pPr>
        <w:rPr>
          <w:sz w:val="24"/>
          <w:szCs w:val="24"/>
        </w:rPr>
      </w:pPr>
    </w:p>
    <w:sectPr w:rsidR="002A197D" w:rsidRPr="003302E9" w:rsidSect="0072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197D"/>
    <w:rsid w:val="00097CDA"/>
    <w:rsid w:val="002A197D"/>
    <w:rsid w:val="002D20EF"/>
    <w:rsid w:val="003302E9"/>
    <w:rsid w:val="00346E40"/>
    <w:rsid w:val="00402E19"/>
    <w:rsid w:val="006E26A8"/>
    <w:rsid w:val="007227EA"/>
    <w:rsid w:val="007E2102"/>
    <w:rsid w:val="008D41A3"/>
    <w:rsid w:val="009151E9"/>
    <w:rsid w:val="009C7C06"/>
    <w:rsid w:val="00A72E19"/>
    <w:rsid w:val="00A85523"/>
    <w:rsid w:val="00A90EAB"/>
    <w:rsid w:val="00AE7608"/>
    <w:rsid w:val="00B67859"/>
    <w:rsid w:val="00B717A0"/>
    <w:rsid w:val="00BC602F"/>
    <w:rsid w:val="00C41E2F"/>
    <w:rsid w:val="00C5010E"/>
    <w:rsid w:val="00DB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041C"/>
  <w15:docId w15:val="{D2A2CBBB-F66D-4B4D-BCCD-6C83CA71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97D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A197D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2A197D"/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a3">
    <w:name w:val="List Paragraph"/>
    <w:basedOn w:val="a"/>
    <w:qFormat/>
    <w:rsid w:val="002A197D"/>
    <w:pPr>
      <w:ind w:left="720"/>
      <w:contextualSpacing/>
    </w:pPr>
  </w:style>
  <w:style w:type="paragraph" w:styleId="a4">
    <w:name w:val="Title"/>
    <w:basedOn w:val="a"/>
    <w:link w:val="a5"/>
    <w:qFormat/>
    <w:rsid w:val="002A197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5">
    <w:name w:val="Заголовок Знак"/>
    <w:basedOn w:val="a0"/>
    <w:link w:val="a4"/>
    <w:rsid w:val="002A197D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0617-68A9-401A-93A2-CCD2B02A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Касса</cp:lastModifiedBy>
  <cp:revision>3</cp:revision>
  <dcterms:created xsi:type="dcterms:W3CDTF">2019-07-31T06:20:00Z</dcterms:created>
  <dcterms:modified xsi:type="dcterms:W3CDTF">2019-07-31T07:01:00Z</dcterms:modified>
</cp:coreProperties>
</file>